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-853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0067-01-2025-003725-28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Федорцовой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Зои Александровны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9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место рождения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Башкортостан,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гражданки России, русским языком владеющей, в услугах переводчика не нуждающейся, проживающей по адресу: </w:t>
      </w:r>
      <w:r>
        <w:rPr>
          <w:rStyle w:val="cat-UserDefinedgrp-40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паспорт </w:t>
      </w:r>
      <w:r>
        <w:rPr>
          <w:rStyle w:val="cat-UserDefinedgrp-41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привлекавшейся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21.04.2025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00:00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Федорцова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</w:t>
      </w:r>
      <w:r>
        <w:rPr>
          <w:rStyle w:val="cat-UserDefinedgrp-40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уплатила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 законом срок штраф в размере 30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18810586250206032697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18.02.2025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21.04.2025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Федорцова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в адрес суда с отметкой об истечении срока хранения, в судебное заседание не явилась,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Федорцовой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З.А.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Федорцовой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18810586250206032697 от 06.02.2025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18.02.2025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18810886250920042202 от 03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оплачен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25.04.2025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Федорцовой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Федорцовой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З.А.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Федорцову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Зою Александровну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(шесть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0412365400675008532520176.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853</w:t>
      </w:r>
      <w:r>
        <w:rPr>
          <w:rFonts w:ascii="Times New Roman" w:eastAsia="Times New Roman" w:hAnsi="Times New Roman" w:cs="Times New Roman"/>
          <w:sz w:val="25"/>
          <w:szCs w:val="25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UserDefinedgrp-41rplc-15">
    <w:name w:val="cat-UserDefined grp-41 rplc-15"/>
    <w:basedOn w:val="DefaultParagraphFont"/>
  </w:style>
  <w:style w:type="character" w:customStyle="1" w:styleId="cat-UserDefinedgrp-40rplc-20">
    <w:name w:val="cat-UserDefined grp-40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